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686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Аскарова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СОТ Родник, уч.9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18810586250331033067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28.06.2025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681152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18810586250331033067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18810586250331033067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0412365400805006862520144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7932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0101-9A8D-4FA3-9A04-12EC239E7B3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